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B0D9F" w14:textId="14B0CFE9" w:rsidR="003F2970" w:rsidRDefault="003F2970">
      <w:pPr>
        <w:pStyle w:val="Ttulo"/>
      </w:pPr>
      <w:r>
        <w:rPr>
          <w:noProof/>
        </w:rPr>
        <w:drawing>
          <wp:inline distT="0" distB="0" distL="0" distR="0" wp14:anchorId="5E24CB6D" wp14:editId="429E833D">
            <wp:extent cx="2216150" cy="1568450"/>
            <wp:effectExtent l="0" t="0" r="0" b="0"/>
            <wp:docPr id="1253104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04747" name="Imagen 12531047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B771" w14:textId="77777777" w:rsidR="003F2970" w:rsidRDefault="003F2970">
      <w:pPr>
        <w:pStyle w:val="Ttulo"/>
      </w:pPr>
    </w:p>
    <w:p w14:paraId="0310CBF0" w14:textId="016651DA" w:rsidR="00943051" w:rsidRDefault="00000000">
      <w:pPr>
        <w:pStyle w:val="Ttulo"/>
      </w:pPr>
      <w:proofErr w:type="spellStart"/>
      <w:r>
        <w:t>Contrato</w:t>
      </w:r>
      <w:proofErr w:type="spellEnd"/>
      <w:r>
        <w:t xml:space="preserve"> de </w:t>
      </w:r>
      <w:proofErr w:type="spellStart"/>
      <w:r>
        <w:t>Ejecución</w:t>
      </w:r>
      <w:proofErr w:type="spellEnd"/>
      <w:r>
        <w:t xml:space="preserve"> de Obra</w:t>
      </w:r>
    </w:p>
    <w:p w14:paraId="366C61A6" w14:textId="77777777" w:rsidR="00943051" w:rsidRDefault="00000000">
      <w:r>
        <w:t>En [Ciudad], a [Fecha]</w:t>
      </w:r>
    </w:p>
    <w:p w14:paraId="76EADE44" w14:textId="77777777" w:rsidR="00943051" w:rsidRDefault="00943051"/>
    <w:p w14:paraId="2B5DDA0E" w14:textId="77777777" w:rsidR="00943051" w:rsidRDefault="00000000">
      <w:r>
        <w:t>REUNIDOS</w:t>
      </w:r>
    </w:p>
    <w:p w14:paraId="4A830E99" w14:textId="77777777" w:rsidR="00943051" w:rsidRDefault="00000000">
      <w:r>
        <w:t>De una parte, D./Dña. [Nombre del Propietario], mayor de edad, con domicilio en [Dirección], y con DNI/NIE nº [Documento].</w:t>
      </w:r>
    </w:p>
    <w:p w14:paraId="20D3D050" w14:textId="77777777" w:rsidR="00943051" w:rsidRDefault="00000000">
      <w:r>
        <w:t>Y de otra parte, D./Dña. [Nombre del Contratista], mayor de edad, con domicilio en [Dirección], y con DNI/NIE nº [Documento].</w:t>
      </w:r>
    </w:p>
    <w:p w14:paraId="78EB4089" w14:textId="77777777" w:rsidR="00943051" w:rsidRDefault="00943051"/>
    <w:p w14:paraId="7417BFCD" w14:textId="77777777" w:rsidR="00943051" w:rsidRDefault="00000000">
      <w:r>
        <w:t>MANIFIESTAN</w:t>
      </w:r>
    </w:p>
    <w:p w14:paraId="4E261B60" w14:textId="77777777" w:rsidR="00943051" w:rsidRDefault="00000000">
      <w:r>
        <w:t>Que ambas partes han acordado celebrar el presente contrato de ejecución de obra, que se regirá por las siguientes cláusulas:</w:t>
      </w:r>
    </w:p>
    <w:p w14:paraId="26F50E1D" w14:textId="77777777" w:rsidR="00943051" w:rsidRDefault="00943051"/>
    <w:p w14:paraId="222B3904" w14:textId="77777777" w:rsidR="00943051" w:rsidRDefault="00000000">
      <w:pPr>
        <w:pStyle w:val="Ttulo1"/>
      </w:pPr>
      <w:r>
        <w:t>CLÁUSULAS</w:t>
      </w:r>
    </w:p>
    <w:p w14:paraId="6F37170E" w14:textId="77777777" w:rsidR="00943051" w:rsidRDefault="00000000">
      <w:pPr>
        <w:pStyle w:val="Listaconnmeros"/>
      </w:pPr>
      <w:r>
        <w:t>Primera.- Objeto del contrato.</w:t>
      </w:r>
      <w:r>
        <w:br/>
        <w:t>El contratista se compromete a ejecutar la obra consistente en [descripción detallada], conforme al proyecto técnico adjunto.</w:t>
      </w:r>
    </w:p>
    <w:p w14:paraId="2F7C74AA" w14:textId="77777777" w:rsidR="00943051" w:rsidRDefault="00000000">
      <w:pPr>
        <w:pStyle w:val="Listaconnmeros"/>
      </w:pPr>
      <w:r>
        <w:t>Segunda.- Precio y forma de pago.</w:t>
      </w:r>
      <w:r>
        <w:br/>
        <w:t>El precio total de la obra será de [€], pagaderos en los siguientes plazos: [detalle de los pagos].</w:t>
      </w:r>
    </w:p>
    <w:p w14:paraId="54946BE8" w14:textId="77777777" w:rsidR="00943051" w:rsidRDefault="00000000">
      <w:pPr>
        <w:pStyle w:val="Listaconnmeros"/>
      </w:pPr>
      <w:r>
        <w:t>Tercera.- Plazo de ejecución.</w:t>
      </w:r>
      <w:r>
        <w:br/>
        <w:t>La obra comenzará el día [Fecha] y deberá estar finalizada antes del [Fecha].</w:t>
      </w:r>
    </w:p>
    <w:p w14:paraId="5CFC8E6D" w14:textId="77777777" w:rsidR="00943051" w:rsidRDefault="00000000">
      <w:pPr>
        <w:pStyle w:val="Listaconnmeros"/>
      </w:pPr>
      <w:r>
        <w:lastRenderedPageBreak/>
        <w:t>Cuarta.- Obligaciones de las partes.</w:t>
      </w:r>
      <w:r>
        <w:br/>
        <w:t>El contratista se obliga a ejecutar la obra según las condiciones técnicas pactadas. El propietario se compromete a facilitar el acceso y efectuar los pagos conforme a lo pactado.</w:t>
      </w:r>
    </w:p>
    <w:p w14:paraId="5FF0E20F" w14:textId="77777777" w:rsidR="00943051" w:rsidRDefault="00000000">
      <w:pPr>
        <w:pStyle w:val="Listaconnmeros"/>
      </w:pPr>
      <w:r>
        <w:t>Quinta.- Garantías.</w:t>
      </w:r>
      <w:r>
        <w:br/>
        <w:t>El contratista garantiza la obra por un período de [meses/años], conforme a lo establecido en la legislación vigente.</w:t>
      </w:r>
    </w:p>
    <w:p w14:paraId="371D39F5" w14:textId="77777777" w:rsidR="00943051" w:rsidRDefault="00000000">
      <w:pPr>
        <w:pStyle w:val="Listaconnmeros"/>
      </w:pPr>
      <w:r>
        <w:t>Sexta.- Prevención de riesgos.</w:t>
      </w:r>
      <w:r>
        <w:br/>
        <w:t>El contratista cumplirá con todas las obligaciones legales en materia de prevención de riesgos laborales.</w:t>
      </w:r>
    </w:p>
    <w:p w14:paraId="7745440B" w14:textId="77777777" w:rsidR="00943051" w:rsidRDefault="00000000">
      <w:pPr>
        <w:pStyle w:val="Listaconnmeros"/>
      </w:pPr>
      <w:r>
        <w:t>Séptima.- Recepción y liquidación.</w:t>
      </w:r>
      <w:r>
        <w:br/>
        <w:t>La obra será recepcionada mediante acta formal, con posibilidad de reserva para defectos observados.</w:t>
      </w:r>
    </w:p>
    <w:p w14:paraId="3750443F" w14:textId="77777777" w:rsidR="00943051" w:rsidRDefault="00000000">
      <w:pPr>
        <w:pStyle w:val="Listaconnmeros"/>
      </w:pPr>
      <w:r>
        <w:t>Octava.- Jurisdicción.</w:t>
      </w:r>
      <w:r>
        <w:br/>
        <w:t>Las partes se someten a los juzgados y tribunales de [Ciudad], con renuncia a cualquier otro fuero que pudiera corresponderles.</w:t>
      </w:r>
    </w:p>
    <w:p w14:paraId="1D56EE3E" w14:textId="77777777" w:rsidR="00943051" w:rsidRDefault="00943051"/>
    <w:p w14:paraId="2AFE93B2" w14:textId="77777777" w:rsidR="00943051" w:rsidRDefault="00000000">
      <w:r>
        <w:t>Y en prueba de conformidad, firman el presente contrato por duplicado y a un solo efecto en el lugar y fecha indicados.</w:t>
      </w:r>
    </w:p>
    <w:p w14:paraId="0374DEF9" w14:textId="77777777" w:rsidR="00943051" w:rsidRDefault="00943051"/>
    <w:p w14:paraId="359A98A0" w14:textId="77777777" w:rsidR="00943051" w:rsidRDefault="00000000">
      <w:r>
        <w:t>Fdo.: _______________________                  Fdo.: _______________________</w:t>
      </w:r>
    </w:p>
    <w:p w14:paraId="06DE0560" w14:textId="77777777" w:rsidR="00943051" w:rsidRDefault="00000000">
      <w:r>
        <w:t xml:space="preserve">         (Propietario)                                   (Contratista)</w:t>
      </w:r>
    </w:p>
    <w:sectPr w:rsidR="0094305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BC21F" w14:textId="77777777" w:rsidR="00C42A02" w:rsidRDefault="00C42A02" w:rsidP="003B7A7E">
      <w:pPr>
        <w:spacing w:after="0" w:line="240" w:lineRule="auto"/>
      </w:pPr>
      <w:r>
        <w:separator/>
      </w:r>
    </w:p>
  </w:endnote>
  <w:endnote w:type="continuationSeparator" w:id="0">
    <w:p w14:paraId="2D59A06D" w14:textId="77777777" w:rsidR="00C42A02" w:rsidRDefault="00C42A02" w:rsidP="003B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157141"/>
      <w:docPartObj>
        <w:docPartGallery w:val="Page Numbers (Bottom of Page)"/>
        <w:docPartUnique/>
      </w:docPartObj>
    </w:sdtPr>
    <w:sdtContent>
      <w:p w14:paraId="2DEF7187" w14:textId="582D5DA3" w:rsidR="003B7A7E" w:rsidRDefault="003B7A7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C9463A" w14:textId="77777777" w:rsidR="003B7A7E" w:rsidRDefault="003B7A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A8C4" w14:textId="77777777" w:rsidR="00C42A02" w:rsidRDefault="00C42A02" w:rsidP="003B7A7E">
      <w:pPr>
        <w:spacing w:after="0" w:line="240" w:lineRule="auto"/>
      </w:pPr>
      <w:r>
        <w:separator/>
      </w:r>
    </w:p>
  </w:footnote>
  <w:footnote w:type="continuationSeparator" w:id="0">
    <w:p w14:paraId="4C7F38EF" w14:textId="77777777" w:rsidR="00C42A02" w:rsidRDefault="00C42A02" w:rsidP="003B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404944">
    <w:abstractNumId w:val="8"/>
  </w:num>
  <w:num w:numId="2" w16cid:durableId="1345016631">
    <w:abstractNumId w:val="6"/>
  </w:num>
  <w:num w:numId="3" w16cid:durableId="1488089609">
    <w:abstractNumId w:val="5"/>
  </w:num>
  <w:num w:numId="4" w16cid:durableId="460271223">
    <w:abstractNumId w:val="4"/>
  </w:num>
  <w:num w:numId="5" w16cid:durableId="325673065">
    <w:abstractNumId w:val="7"/>
  </w:num>
  <w:num w:numId="6" w16cid:durableId="48843550">
    <w:abstractNumId w:val="3"/>
  </w:num>
  <w:num w:numId="7" w16cid:durableId="1975333718">
    <w:abstractNumId w:val="2"/>
  </w:num>
  <w:num w:numId="8" w16cid:durableId="81027303">
    <w:abstractNumId w:val="1"/>
  </w:num>
  <w:num w:numId="9" w16cid:durableId="5456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2A0"/>
    <w:rsid w:val="00326F90"/>
    <w:rsid w:val="003B7A7E"/>
    <w:rsid w:val="003F2970"/>
    <w:rsid w:val="0056312E"/>
    <w:rsid w:val="00943051"/>
    <w:rsid w:val="00AA1D8D"/>
    <w:rsid w:val="00B47730"/>
    <w:rsid w:val="00C42A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5DD95"/>
  <w14:defaultImageDpi w14:val="300"/>
  <w15:docId w15:val="{679B8816-B992-487C-B041-02C99435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Pablo</cp:lastModifiedBy>
  <cp:revision>4</cp:revision>
  <cp:lastPrinted>2025-06-12T07:01:00Z</cp:lastPrinted>
  <dcterms:created xsi:type="dcterms:W3CDTF">2013-12-23T23:15:00Z</dcterms:created>
  <dcterms:modified xsi:type="dcterms:W3CDTF">2025-06-12T07:01:00Z</dcterms:modified>
  <cp:category/>
</cp:coreProperties>
</file>